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594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горю.Новы</w:t>
      </w:r>
      <w:r>
        <w:rPr>
          <w:rFonts w:ascii="Times New Roman" w:eastAsia="Times New Roman" w:hAnsi="Times New Roman" w:cs="Times New Roman"/>
        </w:rPr>
        <w:t xml:space="preserve"> Уренгой ЯНАО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18810086230000857304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ст.12.29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18810086230000857304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ст.12.29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18810086230000857304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671476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18810086230000857304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оплачен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0412365400725005942520109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